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EC0" w:rsidRDefault="00AA50E2">
      <w:r>
        <w:t>Geachte heer/mevrouw,</w:t>
      </w:r>
    </w:p>
    <w:p w:rsidR="00AA50E2" w:rsidRDefault="00AA50E2"/>
    <w:p w:rsidR="00DA2E40" w:rsidRDefault="00827EC0" w:rsidP="00DA2E40">
      <w:r>
        <w:t>Afgelopen 10 juli</w:t>
      </w:r>
      <w:r w:rsidR="00DA2E40">
        <w:t xml:space="preserve"> 2019</w:t>
      </w:r>
      <w:r>
        <w:t xml:space="preserve"> is er een bewonersavond geweest in de Beke in Landelijk Noord</w:t>
      </w:r>
      <w:r w:rsidR="00982807">
        <w:t xml:space="preserve"> over de veranderingen in het systeem van Mokumflex</w:t>
      </w:r>
      <w:r>
        <w:t xml:space="preserve">. </w:t>
      </w:r>
      <w:r w:rsidR="00DA2E40">
        <w:t>Wij willen iedereen hartelijk bedanken voor de aanwezigheid tijdens deze bewonersavond.</w:t>
      </w:r>
    </w:p>
    <w:p w:rsidR="00827EC0" w:rsidRDefault="00827EC0">
      <w:r>
        <w:t xml:space="preserve">Tijdens deze avond </w:t>
      </w:r>
      <w:r w:rsidR="00DA2E40">
        <w:t xml:space="preserve">is er </w:t>
      </w:r>
      <w:r w:rsidR="00D31502">
        <w:t xml:space="preserve">veel input gegeven over wat belangrijk is voor een vervolgsysteem. </w:t>
      </w:r>
    </w:p>
    <w:p w:rsidR="00827EC0" w:rsidRDefault="00DA2E40">
      <w:r>
        <w:t xml:space="preserve">Ook zijn er toezeggingen gedaan vanuit de gemeente om een aantal zaken uit te zoeken. </w:t>
      </w:r>
      <w:r w:rsidR="00827EC0">
        <w:t>Bij deze sturen wij jullie een terugkoppeling over de stand van zaken.</w:t>
      </w:r>
    </w:p>
    <w:p w:rsidR="00827EC0" w:rsidRDefault="00827EC0"/>
    <w:p w:rsidR="00DA2E40" w:rsidRPr="000E0F9C" w:rsidRDefault="00DA2E40">
      <w:pPr>
        <w:rPr>
          <w:b/>
        </w:rPr>
      </w:pPr>
      <w:r w:rsidRPr="000E0F9C">
        <w:rPr>
          <w:b/>
        </w:rPr>
        <w:t>Invoering van het tarief € 2,50 per 26 augustus</w:t>
      </w:r>
    </w:p>
    <w:p w:rsidR="00AA1356" w:rsidRDefault="000E0F9C">
      <w:r>
        <w:t xml:space="preserve">Tijdens de bewonersbijeenkomst is gesproken over de invoering van het tarief van </w:t>
      </w:r>
      <w:r w:rsidR="00943602">
        <w:t>€ 2,50 per rit. Dit tarief geldt</w:t>
      </w:r>
      <w:r>
        <w:t xml:space="preserve"> per </w:t>
      </w:r>
      <w:r w:rsidR="00021CC6" w:rsidRPr="00021CC6">
        <w:t>26 augustus 2019</w:t>
      </w:r>
      <w:r w:rsidR="00943602">
        <w:t>.</w:t>
      </w:r>
      <w:r w:rsidR="00AA1356">
        <w:t xml:space="preserve"> </w:t>
      </w:r>
      <w:r w:rsidR="004D7937">
        <w:t xml:space="preserve">Uit het reizigersonderzoek onder de gebruikers van Mokumflex komt naar voren dat deze prijs gelijk is aan wat de reizigers een acceptabele ritprijs vinden voor deze </w:t>
      </w:r>
      <w:r w:rsidR="00DC6A38">
        <w:t>dienst. Ondanks dat de werkelijke kosten per rit vele malen hoger liggen, hebben we gekozen voor deze prijs.</w:t>
      </w:r>
    </w:p>
    <w:p w:rsidR="006C1649" w:rsidRDefault="006C1649"/>
    <w:p w:rsidR="006C1649" w:rsidRPr="006C1649" w:rsidRDefault="006C1649">
      <w:pPr>
        <w:rPr>
          <w:b/>
        </w:rPr>
      </w:pPr>
      <w:r w:rsidRPr="006C1649">
        <w:rPr>
          <w:b/>
        </w:rPr>
        <w:t>Wijze van betalen</w:t>
      </w:r>
    </w:p>
    <w:p w:rsidR="006C1649" w:rsidRDefault="006C1649" w:rsidP="006C1649">
      <w:r>
        <w:t>Er waren tijdens de bijeenkoms</w:t>
      </w:r>
      <w:r w:rsidR="009E168D">
        <w:t xml:space="preserve">t een aantal </w:t>
      </w:r>
      <w:r>
        <w:t>vragen over de wijze van betalen: waarom kan dit n</w:t>
      </w:r>
      <w:r w:rsidR="00310A95">
        <w:t xml:space="preserve">iet via de OV chipkaart of via </w:t>
      </w:r>
      <w:proofErr w:type="spellStart"/>
      <w:r w:rsidR="00310A95">
        <w:t>i</w:t>
      </w:r>
      <w:r>
        <w:t>Deal</w:t>
      </w:r>
      <w:proofErr w:type="spellEnd"/>
      <w:r>
        <w:t xml:space="preserve"> </w:t>
      </w:r>
      <w:r w:rsidR="007C02B6">
        <w:t xml:space="preserve">in de </w:t>
      </w:r>
      <w:proofErr w:type="spellStart"/>
      <w:r w:rsidR="007C02B6">
        <w:t>app</w:t>
      </w:r>
      <w:proofErr w:type="spellEnd"/>
      <w:r>
        <w:t xml:space="preserve">? </w:t>
      </w:r>
      <w:r w:rsidR="007371C3">
        <w:t xml:space="preserve">Wij hebben hierover nogmaals contact opgenomen met RMC over de mogelijkheden. </w:t>
      </w:r>
      <w:r w:rsidR="001B5B28">
        <w:t xml:space="preserve">Helaas brengt het invoeren van een </w:t>
      </w:r>
      <w:proofErr w:type="spellStart"/>
      <w:r w:rsidR="001B5B28">
        <w:t>iDeal</w:t>
      </w:r>
      <w:proofErr w:type="spellEnd"/>
      <w:r w:rsidR="001B5B28">
        <w:t xml:space="preserve"> betaling via de app hoge kosten met zich mee en kan dit niet op korte termijn geregeld worden. Tevens is RMC</w:t>
      </w:r>
      <w:r>
        <w:t xml:space="preserve"> e</w:t>
      </w:r>
      <w:r w:rsidR="00B056C1">
        <w:t>e</w:t>
      </w:r>
      <w:r>
        <w:t xml:space="preserve">n </w:t>
      </w:r>
      <w:r w:rsidR="00310A95">
        <w:t>taxionderneming</w:t>
      </w:r>
      <w:r>
        <w:t xml:space="preserve"> die niet gemachtigd is</w:t>
      </w:r>
      <w:r w:rsidR="001B5B28">
        <w:t xml:space="preserve"> de OV chipkaart in te voeren. E</w:t>
      </w:r>
      <w:r w:rsidR="007C02B6">
        <w:t>r</w:t>
      </w:r>
      <w:r w:rsidR="001B5B28">
        <w:t xml:space="preserve"> is</w:t>
      </w:r>
      <w:r w:rsidR="007C02B6">
        <w:t xml:space="preserve"> dus geen andere optie op korte termijn dan de b</w:t>
      </w:r>
      <w:r>
        <w:t xml:space="preserve">etaling </w:t>
      </w:r>
      <w:r w:rsidR="007C02B6">
        <w:t xml:space="preserve">te regelen </w:t>
      </w:r>
      <w:r>
        <w:t xml:space="preserve">via automatische incasso. </w:t>
      </w:r>
      <w:r w:rsidR="007C02B6">
        <w:t>Voor de toekomst kijken we graag naar mogelijkheden</w:t>
      </w:r>
      <w:r w:rsidR="00EA15BC">
        <w:t xml:space="preserve"> om het betalen gebruiksvriendelijker te maken</w:t>
      </w:r>
      <w:r w:rsidR="007C02B6">
        <w:t>.</w:t>
      </w:r>
    </w:p>
    <w:p w:rsidR="009068DB" w:rsidRDefault="009068DB"/>
    <w:p w:rsidR="00021CC6" w:rsidRPr="007C02B6" w:rsidRDefault="009068DB" w:rsidP="00021CC6">
      <w:pPr>
        <w:rPr>
          <w:b/>
        </w:rPr>
      </w:pPr>
      <w:r>
        <w:rPr>
          <w:b/>
        </w:rPr>
        <w:t>Automatische Incasso</w:t>
      </w:r>
    </w:p>
    <w:p w:rsidR="007C02B6" w:rsidRDefault="00021CC6">
      <w:r w:rsidRPr="00021CC6">
        <w:t>Om de automatische incasso mogelijk te maken moet u een formulier</w:t>
      </w:r>
      <w:r>
        <w:t xml:space="preserve"> invullen</w:t>
      </w:r>
      <w:r w:rsidRPr="00021CC6">
        <w:t xml:space="preserve">. Dit formulier </w:t>
      </w:r>
      <w:r>
        <w:t>is</w:t>
      </w:r>
      <w:r w:rsidRPr="00021CC6">
        <w:t xml:space="preserve"> per mail of post naar u toegestuurd </w:t>
      </w:r>
      <w:r>
        <w:t>en u kunt</w:t>
      </w:r>
      <w:r w:rsidRPr="00021CC6">
        <w:t xml:space="preserve"> het incassomachtigingsformulier ook </w:t>
      </w:r>
      <w:r w:rsidRPr="007C02B6">
        <w:t xml:space="preserve"> </w:t>
      </w:r>
      <w:r w:rsidR="007C02B6">
        <w:t>dow</w:t>
      </w:r>
      <w:r w:rsidR="00EA15BC">
        <w:t>n</w:t>
      </w:r>
      <w:r w:rsidR="007C02B6">
        <w:t>loaden</w:t>
      </w:r>
      <w:r>
        <w:t xml:space="preserve"> op de website www.mokumflex.nl</w:t>
      </w:r>
      <w:r w:rsidRPr="00021CC6">
        <w:t>. U kunt het formulier voor automatische incasso invullen en toesturen aan RMC per e-mail, administratie@rmc-nederland.nl, of per post sturen naar</w:t>
      </w:r>
      <w:r>
        <w:t xml:space="preserve"> het RMC (</w:t>
      </w:r>
      <w:r w:rsidRPr="00021CC6">
        <w:t>t.a.v. Administratie</w:t>
      </w:r>
      <w:r>
        <w:t xml:space="preserve">, Antwoordnummer 40220, </w:t>
      </w:r>
      <w:r w:rsidRPr="00021CC6">
        <w:t>3040 VB Rotterdam</w:t>
      </w:r>
      <w:r>
        <w:t>)</w:t>
      </w:r>
      <w:r w:rsidR="009E168D">
        <w:t xml:space="preserve">. </w:t>
      </w:r>
    </w:p>
    <w:p w:rsidR="007C02B6" w:rsidRDefault="007C02B6"/>
    <w:p w:rsidR="00F43B74" w:rsidRPr="007C02B6" w:rsidRDefault="00F43B74">
      <w:pPr>
        <w:rPr>
          <w:b/>
        </w:rPr>
      </w:pPr>
      <w:r w:rsidRPr="007C02B6">
        <w:rPr>
          <w:b/>
        </w:rPr>
        <w:t>Toeristen</w:t>
      </w:r>
    </w:p>
    <w:p w:rsidR="00DA2E40" w:rsidRDefault="00F43B74" w:rsidP="00DA2E40">
      <w:r>
        <w:t xml:space="preserve">Er zijn tijdens de bewonersbijeenkomst vragen gekomen over  toeristen die naar het gebied komen. Voor deze reizigers is het afgeven van automatische incasso omslachtig of zelfs  onmogelijk. </w:t>
      </w:r>
      <w:r w:rsidR="009E168D">
        <w:t xml:space="preserve">Wij begrijpen dat dit onprettig is, en zullen deze input meenemen naar de aankomende bijeenkomst over het vervolgsysteem. Op dit moment kan de betaalmethode echter niet aangepast worden. Een optie is om als </w:t>
      </w:r>
      <w:proofErr w:type="spellStart"/>
      <w:r w:rsidR="000E0F9C" w:rsidRPr="000E0F9C">
        <w:t>logieverstrekker</w:t>
      </w:r>
      <w:proofErr w:type="spellEnd"/>
      <w:r w:rsidR="000E0F9C" w:rsidRPr="000E0F9C">
        <w:t xml:space="preserve"> </w:t>
      </w:r>
      <w:r w:rsidR="009E168D">
        <w:t xml:space="preserve">het vervoer via Mokumflex te organiseren en dit desgewenst te verrekenen met de gast. Anders kan er ook gebruik gemaakt worden van een reguliere taxidienst zoals </w:t>
      </w:r>
      <w:proofErr w:type="spellStart"/>
      <w:r w:rsidR="009E168D">
        <w:t>Uber</w:t>
      </w:r>
      <w:proofErr w:type="spellEnd"/>
      <w:r w:rsidR="009E168D">
        <w:t xml:space="preserve"> of </w:t>
      </w:r>
      <w:proofErr w:type="spellStart"/>
      <w:r w:rsidR="009E168D">
        <w:t>ViaVan</w:t>
      </w:r>
      <w:proofErr w:type="spellEnd"/>
      <w:r w:rsidR="009E168D">
        <w:t>.</w:t>
      </w:r>
    </w:p>
    <w:p w:rsidR="007C02B6" w:rsidRDefault="007C02B6" w:rsidP="00DA2E40">
      <w:pPr>
        <w:rPr>
          <w:b/>
        </w:rPr>
      </w:pPr>
    </w:p>
    <w:p w:rsidR="00DA2E40" w:rsidRDefault="00DA2E40" w:rsidP="00DA2E40">
      <w:pPr>
        <w:rPr>
          <w:b/>
        </w:rPr>
      </w:pPr>
      <w:r>
        <w:rPr>
          <w:b/>
        </w:rPr>
        <w:t>Vervoer van Scholieren van en naar OBS de Weidevogel</w:t>
      </w:r>
    </w:p>
    <w:p w:rsidR="00DA2E40" w:rsidRDefault="00DA2E40" w:rsidP="00DA2E40">
      <w:r>
        <w:t>Het scholierenvervoer behoud een aanmeld- en betaaltermijn va</w:t>
      </w:r>
      <w:r w:rsidR="00B056C1">
        <w:t>n 4 maanden. Dit is omdat RMC dan</w:t>
      </w:r>
      <w:r>
        <w:t xml:space="preserve"> een schema kan opstellen voor de rest van het kalenderjaar voor het vervoer van scholieren van en naar OBS de Weidevogel. Zo wordt er voorkomen dat er ad hoc extra taxi’s ingezet moeten worden, en er een gebrek aan auto’s ontstaat voor AOV ritten in Amsterdam. Tevens reduceert dit de extra kosten die komen kijken bij ad hoc inzet van taxi’s. </w:t>
      </w:r>
    </w:p>
    <w:p w:rsidR="00DA2E40" w:rsidRPr="0081126A" w:rsidRDefault="005C27DE" w:rsidP="00DA2E40">
      <w:r>
        <w:lastRenderedPageBreak/>
        <w:t xml:space="preserve">Woensdagavond </w:t>
      </w:r>
      <w:r w:rsidR="00AA1356">
        <w:t>25</w:t>
      </w:r>
      <w:r w:rsidR="00B056C1" w:rsidRPr="0081126A">
        <w:t xml:space="preserve"> </w:t>
      </w:r>
      <w:r w:rsidR="00DA2E40" w:rsidRPr="0081126A">
        <w:t xml:space="preserve">september </w:t>
      </w:r>
      <w:r w:rsidR="00B056C1" w:rsidRPr="0081126A">
        <w:t xml:space="preserve">aanstaande </w:t>
      </w:r>
      <w:r w:rsidR="00DA2E40" w:rsidRPr="0081126A">
        <w:t>zal er een avond georganiseerd worden waarbij ouders mee kunnen denken over het vervolgsysteem, waaronder ook de aanmeldtermijn. Vragen die hierbij aan bod zullen komen zijn:</w:t>
      </w:r>
    </w:p>
    <w:p w:rsidR="00DA2E40" w:rsidRPr="0081126A" w:rsidRDefault="00DA2E40" w:rsidP="00DA2E40">
      <w:pPr>
        <w:pStyle w:val="Lijstalinea"/>
        <w:numPr>
          <w:ilvl w:val="0"/>
          <w:numId w:val="27"/>
        </w:numPr>
      </w:pPr>
      <w:r w:rsidRPr="0081126A">
        <w:t>Is er behoefte aan een apart systeem voor scholieren na afloop van Mokumflex?</w:t>
      </w:r>
    </w:p>
    <w:p w:rsidR="00DA2E40" w:rsidRPr="0081126A" w:rsidRDefault="00DA2E40" w:rsidP="00DA2E40">
      <w:pPr>
        <w:pStyle w:val="Lijstalinea"/>
        <w:numPr>
          <w:ilvl w:val="0"/>
          <w:numId w:val="27"/>
        </w:numPr>
      </w:pPr>
      <w:r w:rsidRPr="0081126A">
        <w:t>Hoe kan dit systeem eruit komen te zien?</w:t>
      </w:r>
    </w:p>
    <w:p w:rsidR="00DA2E40" w:rsidRPr="0081126A" w:rsidRDefault="00DA2E40" w:rsidP="00DA2E40">
      <w:pPr>
        <w:pStyle w:val="Lijstalinea"/>
        <w:numPr>
          <w:ilvl w:val="0"/>
          <w:numId w:val="27"/>
        </w:numPr>
      </w:pPr>
      <w:r w:rsidRPr="0081126A">
        <w:t xml:space="preserve">Indien een vorm van Mokumflex blijft, wat zou dan een redelijke aanmeldperiode zijn? </w:t>
      </w:r>
    </w:p>
    <w:p w:rsidR="00DA2E40" w:rsidRPr="0081126A" w:rsidRDefault="00DA2E40" w:rsidP="00DA2E40">
      <w:pPr>
        <w:pStyle w:val="Lijstalinea"/>
        <w:numPr>
          <w:ilvl w:val="0"/>
          <w:numId w:val="27"/>
        </w:numPr>
      </w:pPr>
      <w:r w:rsidRPr="0081126A">
        <w:t>Wat is een wenselijke prijs voor het vervoer van scholieren?</w:t>
      </w:r>
    </w:p>
    <w:p w:rsidR="00DA2E40" w:rsidRDefault="00DA2E40" w:rsidP="00DA2E40">
      <w:r w:rsidRPr="0081126A">
        <w:t>Ouders ontvangen voor deze avond een uitnodiging via de Digiduif.</w:t>
      </w:r>
    </w:p>
    <w:p w:rsidR="00656020" w:rsidRDefault="00656020" w:rsidP="00D31502"/>
    <w:p w:rsidR="0042641C" w:rsidRPr="00DF4AA5" w:rsidRDefault="0081126A" w:rsidP="00D31502">
      <w:pPr>
        <w:rPr>
          <w:b/>
        </w:rPr>
      </w:pPr>
      <w:r>
        <w:rPr>
          <w:b/>
        </w:rPr>
        <w:t>Vervoer van en naar de N</w:t>
      </w:r>
      <w:r w:rsidR="0042641C" w:rsidRPr="00DF4AA5">
        <w:rPr>
          <w:b/>
        </w:rPr>
        <w:t>SO in Durgerdam</w:t>
      </w:r>
    </w:p>
    <w:p w:rsidR="0042641C" w:rsidRPr="0042641C" w:rsidRDefault="0081126A" w:rsidP="000D254F">
      <w:r>
        <w:t xml:space="preserve">Per 26 augustus 2019 kan er voor het vervoer van en naar de naschoolse opvang niet meer gebruik gemaakt worden van de vaste ritten van RMC die van en naar OBS de Weidevogel gaan. </w:t>
      </w:r>
      <w:r w:rsidR="000D254F" w:rsidRPr="000D254F">
        <w:t xml:space="preserve">Basisscholen zijn wettelijk verplicht om aansluiting met de buitenschoolse opvang te regelen, als ouders daarom vragen. </w:t>
      </w:r>
      <w:r w:rsidR="00DF4AA5">
        <w:t xml:space="preserve">De Weidevogel </w:t>
      </w:r>
      <w:r w:rsidR="00330D47" w:rsidRPr="000D254F">
        <w:t xml:space="preserve">in Ransdorp </w:t>
      </w:r>
      <w:r w:rsidR="00DF4AA5">
        <w:t xml:space="preserve">werk hiervoor </w:t>
      </w:r>
      <w:r w:rsidR="00330D47" w:rsidRPr="000D254F">
        <w:t xml:space="preserve">samen met Stichting de Overhaal in Durgerdam. </w:t>
      </w:r>
      <w:r w:rsidR="00330D47">
        <w:t xml:space="preserve">Tot 13 juli 2019 maakte de stichting gebruik van het gratis vervoer van RMC  </w:t>
      </w:r>
      <w:r w:rsidR="0042641C" w:rsidRPr="0042641C">
        <w:t xml:space="preserve">voor het </w:t>
      </w:r>
      <w:r w:rsidR="004749FC">
        <w:t xml:space="preserve">vervoer van </w:t>
      </w:r>
      <w:r w:rsidR="0042641C" w:rsidRPr="0042641C">
        <w:t xml:space="preserve"> scholieren naar </w:t>
      </w:r>
      <w:r w:rsidR="00DF4AA5">
        <w:t>de opvanglocatie</w:t>
      </w:r>
      <w:r w:rsidR="0042641C" w:rsidRPr="0042641C">
        <w:t xml:space="preserve">. </w:t>
      </w:r>
      <w:r w:rsidR="000D254F" w:rsidRPr="000D254F">
        <w:t>He</w:t>
      </w:r>
      <w:r w:rsidR="00005795">
        <w:t>t vervoer van school naar de N</w:t>
      </w:r>
      <w:r w:rsidR="00DF4AA5">
        <w:t xml:space="preserve">SO </w:t>
      </w:r>
      <w:r w:rsidR="000D254F" w:rsidRPr="000D254F">
        <w:t xml:space="preserve"> valt echter onder de officiële regelgeving voor de kinderopvang.</w:t>
      </w:r>
      <w:r w:rsidR="00DF4AA5">
        <w:t xml:space="preserve"> </w:t>
      </w:r>
      <w:r w:rsidR="000D254F" w:rsidRPr="000D254F">
        <w:t xml:space="preserve">De Overhaal heeft dus de verantwoordelijkheid om </w:t>
      </w:r>
      <w:r w:rsidR="00DF4AA5">
        <w:t xml:space="preserve">zelf </w:t>
      </w:r>
      <w:r w:rsidR="000D254F" w:rsidRPr="000D254F">
        <w:t>te zorgen voor opvang en vervoer van scholieren op het moment dat zij uit school komen</w:t>
      </w:r>
      <w:r w:rsidR="00DC6A38">
        <w:t>.</w:t>
      </w:r>
    </w:p>
    <w:p w:rsidR="0042641C" w:rsidRDefault="0042641C" w:rsidP="00D31502"/>
    <w:p w:rsidR="005C27DE" w:rsidRDefault="000E0F9C" w:rsidP="001C21FE">
      <w:pPr>
        <w:rPr>
          <w:b/>
        </w:rPr>
      </w:pPr>
      <w:r w:rsidRPr="000E0F9C">
        <w:rPr>
          <w:b/>
        </w:rPr>
        <w:t xml:space="preserve">Bussen in Waterland </w:t>
      </w:r>
    </w:p>
    <w:p w:rsidR="001C21FE" w:rsidRDefault="00DC6A38" w:rsidP="001C21FE">
      <w:pPr>
        <w:rPr>
          <w:rFonts w:ascii="Calibri" w:hAnsi="Calibri"/>
          <w:sz w:val="22"/>
          <w:szCs w:val="22"/>
        </w:rPr>
      </w:pPr>
      <w:r w:rsidRPr="00E6467D">
        <w:t>Door bewoners werd gevraagd hoe het in Waterland georganiseerd is en hoeveel dat kost. Dat hebben we uitgezocht.</w:t>
      </w:r>
      <w:r>
        <w:rPr>
          <w:color w:val="1F497D"/>
        </w:rPr>
        <w:t xml:space="preserve"> </w:t>
      </w:r>
      <w:r w:rsidR="0081126A">
        <w:t xml:space="preserve">Om te kijken naar mogelijk busvervoer vanuit Waterland hebben wij contact opgenomen met de vervoerregio. Zij hebben aangegeven dat het niet mogelijk is om de doorgaande R-net buslijnen </w:t>
      </w:r>
      <w:r w:rsidR="0017123A">
        <w:t xml:space="preserve">een extra lus te laten maken in Landelijk Noord. </w:t>
      </w:r>
      <w:r w:rsidR="0081126A">
        <w:t xml:space="preserve"> </w:t>
      </w:r>
      <w:r w:rsidR="001C21FE">
        <w:t>Het is voor deze buslijnen niet mogelijk om een extra lus te maken door Landelijk Noord</w:t>
      </w:r>
      <w:r w:rsidR="00AA50E2">
        <w:t xml:space="preserve">, </w:t>
      </w:r>
      <w:r w:rsidR="00E6467D">
        <w:t xml:space="preserve"> omdat </w:t>
      </w:r>
      <w:r w:rsidR="00AA50E2">
        <w:t xml:space="preserve">het grote bussen zijn die niet door het gebied kunnen rijden. </w:t>
      </w:r>
    </w:p>
    <w:p w:rsidR="001C21FE" w:rsidRDefault="001C21FE" w:rsidP="001C21FE">
      <w:pPr>
        <w:rPr>
          <w:color w:val="000000"/>
        </w:rPr>
      </w:pPr>
      <w:r>
        <w:rPr>
          <w:color w:val="000000"/>
        </w:rPr>
        <w:t>In het gebied tussen Uitdam en Broek in Waterland rijdt een buurtbus. Deze buurtbus wordt gereden door de vrijwilligers van de buurtbusvereniging Waterland. De dienstregeling van deze bus biedt aansluiting in Broek in Waterland, Monnickendam en Ilpendam op de doorgaande R-net lijnen van en naar Amsterdam. In de dienstregeling is geen ruimte voor een extra lus door Landelijk Noord. Daarnaast zorgt deze verbinding er niet voor dat landelijk Noord goed verbonden is met Amsterdam gezien deze lijn is georiënteerd op de regio Waterland.</w:t>
      </w:r>
    </w:p>
    <w:p w:rsidR="001C21FE" w:rsidRDefault="001C21FE" w:rsidP="001C21FE">
      <w:pPr>
        <w:rPr>
          <w:color w:val="000000"/>
        </w:rPr>
      </w:pPr>
      <w:r>
        <w:rPr>
          <w:color w:val="000000"/>
        </w:rPr>
        <w:t>De exploitatie van de buurtbus Waterland kost de vervoerder jaarlijks ongeveer €25.000,-. Daarnaast is bij start van de buurtbus Waterland een buurtbus aangeschaft die voldoet aan de eisen die in de concessie zijn opgenomen. K</w:t>
      </w:r>
      <w:r w:rsidR="008D5B63">
        <w:rPr>
          <w:color w:val="000000"/>
        </w:rPr>
        <w:t>osten hiervoor bedroe</w:t>
      </w:r>
      <w:r>
        <w:rPr>
          <w:color w:val="000000"/>
        </w:rPr>
        <w:t>gen tussen de €130.000,- en €210.000,-.</w:t>
      </w:r>
    </w:p>
    <w:p w:rsidR="004D7081" w:rsidRDefault="004D7081" w:rsidP="00D31502">
      <w:pPr>
        <w:rPr>
          <w:rFonts w:ascii="Calibri" w:hAnsi="Calibri" w:cs="Calibri"/>
          <w:color w:val="000000"/>
          <w:sz w:val="22"/>
          <w:szCs w:val="22"/>
        </w:rPr>
      </w:pPr>
    </w:p>
    <w:p w:rsidR="000E0F9C" w:rsidRPr="007C02B6" w:rsidRDefault="000E0F9C" w:rsidP="00D31502">
      <w:pPr>
        <w:rPr>
          <w:rFonts w:ascii="Calibri" w:hAnsi="Calibri" w:cs="Calibri"/>
          <w:color w:val="000000"/>
          <w:sz w:val="22"/>
          <w:szCs w:val="22"/>
        </w:rPr>
      </w:pPr>
      <w:r>
        <w:t>De mogelijkheid van een buurtbus gereden door vrijwilligers is ook een van de opties voor het openbaar vervoer in Landelijk Noord. We willen deze optie ook graag met u bespreken on de eerstvo</w:t>
      </w:r>
      <w:r w:rsidR="005C27DE">
        <w:t>lgende bewonersbijeenkomst op 25</w:t>
      </w:r>
      <w:r>
        <w:t xml:space="preserve"> september 2019.</w:t>
      </w:r>
    </w:p>
    <w:p w:rsidR="004D7081" w:rsidRDefault="004D7081" w:rsidP="00D31502">
      <w:pPr>
        <w:rPr>
          <w:b/>
        </w:rPr>
      </w:pPr>
    </w:p>
    <w:p w:rsidR="000B3F98" w:rsidRDefault="000B3F98" w:rsidP="00D31502">
      <w:pPr>
        <w:rPr>
          <w:b/>
        </w:rPr>
      </w:pPr>
      <w:r>
        <w:rPr>
          <w:b/>
        </w:rPr>
        <w:t xml:space="preserve">Vervolgbijeenkomst </w:t>
      </w:r>
      <w:r w:rsidR="00DA2E40">
        <w:rPr>
          <w:b/>
        </w:rPr>
        <w:t>op</w:t>
      </w:r>
      <w:r w:rsidR="001F7117">
        <w:rPr>
          <w:b/>
        </w:rPr>
        <w:t xml:space="preserve"> woensdag</w:t>
      </w:r>
      <w:r w:rsidR="00DA2E40">
        <w:rPr>
          <w:b/>
        </w:rPr>
        <w:t xml:space="preserve"> </w:t>
      </w:r>
      <w:r w:rsidR="00AA50E2">
        <w:rPr>
          <w:b/>
        </w:rPr>
        <w:t>25</w:t>
      </w:r>
      <w:r>
        <w:rPr>
          <w:b/>
        </w:rPr>
        <w:t xml:space="preserve"> september</w:t>
      </w:r>
      <w:r w:rsidR="004D7081">
        <w:rPr>
          <w:b/>
        </w:rPr>
        <w:t xml:space="preserve"> 19:00</w:t>
      </w:r>
      <w:r w:rsidR="001F7117">
        <w:rPr>
          <w:b/>
        </w:rPr>
        <w:t xml:space="preserve"> uur</w:t>
      </w:r>
    </w:p>
    <w:p w:rsidR="005A3320" w:rsidRDefault="00DA2E40" w:rsidP="005A3320">
      <w:r>
        <w:t>Tijdens de bijeenkomst is er de wens geuit vanuit bewoners om in een vervolgbijeenkomst verder te denken over de manier waarop het openbaar vervoer i</w:t>
      </w:r>
      <w:r w:rsidR="008D5B63">
        <w:t>n</w:t>
      </w:r>
      <w:r>
        <w:t xml:space="preserve"> het gebie</w:t>
      </w:r>
      <w:r w:rsidR="00AA1356">
        <w:t xml:space="preserve">d kan worden vormgegeven. Op </w:t>
      </w:r>
      <w:r w:rsidR="001F7117">
        <w:t xml:space="preserve">woensdag </w:t>
      </w:r>
      <w:r w:rsidR="00AA1356">
        <w:t xml:space="preserve">25 </w:t>
      </w:r>
      <w:r>
        <w:t xml:space="preserve">september 2019 zal deze </w:t>
      </w:r>
      <w:r w:rsidR="00B5370A">
        <w:t>vervolgbijeenkomst plaats</w:t>
      </w:r>
      <w:r>
        <w:t>vinden</w:t>
      </w:r>
      <w:r w:rsidR="00F43B74">
        <w:t xml:space="preserve"> om 19:00</w:t>
      </w:r>
      <w:r w:rsidR="008D5B63">
        <w:t xml:space="preserve"> uur</w:t>
      </w:r>
      <w:r w:rsidR="00F43B74">
        <w:t xml:space="preserve"> </w:t>
      </w:r>
      <w:r w:rsidR="00F43B74" w:rsidRPr="00AA1356">
        <w:t xml:space="preserve">in </w:t>
      </w:r>
      <w:r w:rsidR="00AA1356" w:rsidRPr="00AA1356">
        <w:t>de Beke</w:t>
      </w:r>
      <w:r w:rsidR="008D5B63" w:rsidRPr="00AA1356">
        <w:t xml:space="preserve"> </w:t>
      </w:r>
      <w:r w:rsidR="00F43B74" w:rsidRPr="00AA1356">
        <w:t>in Ransdorp</w:t>
      </w:r>
      <w:r w:rsidR="005C27DE">
        <w:t xml:space="preserve">, en zal duren tot </w:t>
      </w:r>
      <w:r w:rsidR="007C5ADC">
        <w:t>21:00 uur</w:t>
      </w:r>
      <w:bookmarkStart w:id="0" w:name="_GoBack"/>
      <w:bookmarkEnd w:id="0"/>
      <w:r w:rsidRPr="00AA1356">
        <w:t>.</w:t>
      </w:r>
      <w:r w:rsidR="001F7117">
        <w:t xml:space="preserve"> U bent allen van harte uitgenodigd.</w:t>
      </w:r>
      <w:r w:rsidRPr="00AA1356">
        <w:t xml:space="preserve"> Wij hopen dat u hierbij aanwezig kunt zijn. </w:t>
      </w:r>
      <w:r w:rsidR="005A3320" w:rsidRPr="00AA1356">
        <w:t>Omdat deze bijeenkomst een</w:t>
      </w:r>
      <w:r w:rsidR="005A3320">
        <w:t xml:space="preserve"> plenair programma heeft, leent deze </w:t>
      </w:r>
      <w:r w:rsidR="005A3320">
        <w:lastRenderedPageBreak/>
        <w:t>avond zich niet goed</w:t>
      </w:r>
      <w:r w:rsidR="001F7117">
        <w:t xml:space="preserve"> voor een losse in en uitloop. Wel is er alle ruimte om uw wensen en ideeën te uiten over de </w:t>
      </w:r>
      <w:r w:rsidR="00310A95">
        <w:t>manier</w:t>
      </w:r>
      <w:r w:rsidR="001F7117">
        <w:t xml:space="preserve"> waarop het openbaar vervoer in het gebied kan worden vormgegeven.</w:t>
      </w:r>
    </w:p>
    <w:p w:rsidR="00B5370A" w:rsidRDefault="00310A95" w:rsidP="00D31502">
      <w:r>
        <w:t>Vanwege de plenaire opzet van de avond v</w:t>
      </w:r>
      <w:r w:rsidR="00DA2E40">
        <w:t>ragen</w:t>
      </w:r>
      <w:r>
        <w:t xml:space="preserve"> we</w:t>
      </w:r>
      <w:r w:rsidR="00DA2E40">
        <w:t xml:space="preserve"> u </w:t>
      </w:r>
      <w:r w:rsidR="005A3320">
        <w:t>om u</w:t>
      </w:r>
      <w:r w:rsidR="00DA2E40">
        <w:t xml:space="preserve"> vooraf op te geven via</w:t>
      </w:r>
      <w:r w:rsidR="00B5370A">
        <w:t xml:space="preserve">: </w:t>
      </w:r>
      <w:hyperlink r:id="rId6" w:history="1">
        <w:r w:rsidR="007C02B6" w:rsidRPr="00DF0A9A">
          <w:rPr>
            <w:rStyle w:val="Hyperlink"/>
          </w:rPr>
          <w:t>mokumflex@amsterdam.nl</w:t>
        </w:r>
      </w:hyperlink>
      <w:r w:rsidR="00B5370A">
        <w:t xml:space="preserve"> of </w:t>
      </w:r>
      <w:r w:rsidR="00DA2E40">
        <w:t xml:space="preserve">u kunt </w:t>
      </w:r>
      <w:r w:rsidR="00B5370A">
        <w:t xml:space="preserve">telefonisch contact opnemen met Jasmijn van Engelen: 06-38081253. </w:t>
      </w:r>
    </w:p>
    <w:p w:rsidR="00AA50E2" w:rsidRDefault="00AA50E2" w:rsidP="009068DB">
      <w:pPr>
        <w:rPr>
          <w:b/>
        </w:rPr>
      </w:pPr>
    </w:p>
    <w:p w:rsidR="009068DB" w:rsidRDefault="009068DB" w:rsidP="009068DB">
      <w:r>
        <w:rPr>
          <w:b/>
        </w:rPr>
        <w:t>Nieuwe mailbox</w:t>
      </w:r>
      <w:r>
        <w:br/>
        <w:t xml:space="preserve">Voor alle vragen en opmerkingen rondom Mokumflex is er een nieuwe mailbox opgesteld. Deze is </w:t>
      </w:r>
      <w:hyperlink r:id="rId7" w:history="1">
        <w:r w:rsidRPr="00A82F5F">
          <w:rPr>
            <w:rStyle w:val="Hyperlink"/>
          </w:rPr>
          <w:t>mokumflex@amsterdam.nl</w:t>
        </w:r>
      </w:hyperlink>
      <w:r>
        <w:t xml:space="preserve">. Met uitzondering van de week van 29-7 t/m 2/08 wordt deze mailbox regelmatig bekeken door de gemeente. </w:t>
      </w:r>
    </w:p>
    <w:p w:rsidR="009068DB" w:rsidRPr="007C02B6" w:rsidRDefault="009068DB" w:rsidP="00D31502">
      <w:pPr>
        <w:rPr>
          <w:b/>
        </w:rPr>
      </w:pPr>
    </w:p>
    <w:p w:rsidR="00982807" w:rsidRDefault="00310A95" w:rsidP="00D31502">
      <w:r>
        <w:t>We wensen u een prettige start van het najaar</w:t>
      </w:r>
      <w:r w:rsidR="00982807">
        <w:t>.</w:t>
      </w:r>
    </w:p>
    <w:p w:rsidR="00982807" w:rsidRDefault="00982807" w:rsidP="00D31502"/>
    <w:p w:rsidR="00982807" w:rsidRDefault="00982807" w:rsidP="00D31502">
      <w:r>
        <w:t xml:space="preserve">Hartelijke groet, </w:t>
      </w:r>
    </w:p>
    <w:p w:rsidR="00982807" w:rsidRDefault="00982807" w:rsidP="00D31502">
      <w:r>
        <w:t>Jasmijn van Engelen</w:t>
      </w:r>
    </w:p>
    <w:p w:rsidR="00B5370A" w:rsidRPr="00B5370A" w:rsidRDefault="00982807" w:rsidP="00D31502">
      <w:r>
        <w:t xml:space="preserve"> </w:t>
      </w:r>
    </w:p>
    <w:sectPr w:rsidR="00B5370A" w:rsidRPr="00B5370A" w:rsidSect="00177A29">
      <w:pgSz w:w="11906" w:h="16838"/>
      <w:pgMar w:top="1440" w:right="1644" w:bottom="1440" w:left="175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nsid w:val="0B585095"/>
    <w:multiLevelType w:val="hybridMultilevel"/>
    <w:tmpl w:val="46DA6F76"/>
    <w:lvl w:ilvl="0" w:tplc="3866FFCE">
      <w:numFmt w:val="bullet"/>
      <w:lvlText w:val="-"/>
      <w:lvlJc w:val="left"/>
      <w:pPr>
        <w:ind w:left="720" w:hanging="360"/>
      </w:pPr>
      <w:rPr>
        <w:rFonts w:ascii="Corbel" w:eastAsia="Corbel" w:hAnsi="Corbe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0D314D5C"/>
    <w:multiLevelType w:val="hybridMultilevel"/>
    <w:tmpl w:val="EDF69442"/>
    <w:lvl w:ilvl="0" w:tplc="AD1C8348">
      <w:start w:val="18"/>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504E6B"/>
    <w:multiLevelType w:val="hybridMultilevel"/>
    <w:tmpl w:val="77B846BC"/>
    <w:lvl w:ilvl="0" w:tplc="AD66B3E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5">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8">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9">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9"/>
  </w:num>
  <w:num w:numId="4">
    <w:abstractNumId w:val="8"/>
  </w:num>
  <w:num w:numId="5">
    <w:abstractNumId w:val="0"/>
  </w:num>
  <w:num w:numId="6">
    <w:abstractNumId w:val="4"/>
  </w:num>
  <w:num w:numId="7">
    <w:abstractNumId w:val="7"/>
  </w:num>
  <w:num w:numId="8">
    <w:abstractNumId w:val="6"/>
  </w:num>
  <w:num w:numId="9">
    <w:abstractNumId w:val="9"/>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6"/>
  </w:num>
  <w:num w:numId="20">
    <w:abstractNumId w:val="9"/>
  </w:num>
  <w:num w:numId="21">
    <w:abstractNumId w:val="0"/>
  </w:num>
  <w:num w:numId="22">
    <w:abstractNumId w:val="4"/>
  </w:num>
  <w:num w:numId="23">
    <w:abstractNumId w:val="7"/>
  </w:num>
  <w:num w:numId="24">
    <w:abstractNumId w:val="0"/>
  </w:num>
  <w:num w:numId="25">
    <w:abstractNumId w:val="0"/>
  </w:num>
  <w:num w:numId="26">
    <w:abstractNumId w:val="0"/>
  </w:num>
  <w:num w:numId="27">
    <w:abstractNumId w:val="2"/>
  </w:num>
  <w:num w:numId="28">
    <w:abstractNumId w:val="3"/>
  </w:num>
  <w:num w:numId="29">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5"/>
  <w:displayHorizontalDrawingGridEvery w:val="2"/>
  <w:displayVerticalDrawingGridEvery w:val="2"/>
  <w:characterSpacingControl w:val="doNotCompress"/>
  <w:compat/>
  <w:rsids>
    <w:rsidRoot w:val="00827EC0"/>
    <w:rsid w:val="00005795"/>
    <w:rsid w:val="00021CC6"/>
    <w:rsid w:val="00056AC0"/>
    <w:rsid w:val="000B3F98"/>
    <w:rsid w:val="000B46D8"/>
    <w:rsid w:val="000D254F"/>
    <w:rsid w:val="000E0F9C"/>
    <w:rsid w:val="0017123A"/>
    <w:rsid w:val="00177A29"/>
    <w:rsid w:val="001B5B28"/>
    <w:rsid w:val="001C21FE"/>
    <w:rsid w:val="001F7117"/>
    <w:rsid w:val="002B54B4"/>
    <w:rsid w:val="002B5524"/>
    <w:rsid w:val="00310A95"/>
    <w:rsid w:val="00312512"/>
    <w:rsid w:val="00330D47"/>
    <w:rsid w:val="003B3222"/>
    <w:rsid w:val="00424DED"/>
    <w:rsid w:val="0042641C"/>
    <w:rsid w:val="004749FC"/>
    <w:rsid w:val="00482A4F"/>
    <w:rsid w:val="004B0431"/>
    <w:rsid w:val="004D7081"/>
    <w:rsid w:val="004D7937"/>
    <w:rsid w:val="00527398"/>
    <w:rsid w:val="005A3320"/>
    <w:rsid w:val="005C27DE"/>
    <w:rsid w:val="005E2246"/>
    <w:rsid w:val="00632123"/>
    <w:rsid w:val="00656020"/>
    <w:rsid w:val="006C1649"/>
    <w:rsid w:val="00701F9B"/>
    <w:rsid w:val="007371C3"/>
    <w:rsid w:val="007657E2"/>
    <w:rsid w:val="00773712"/>
    <w:rsid w:val="00785AA5"/>
    <w:rsid w:val="007C02B6"/>
    <w:rsid w:val="007C5ADC"/>
    <w:rsid w:val="008104C5"/>
    <w:rsid w:val="0081126A"/>
    <w:rsid w:val="00827EC0"/>
    <w:rsid w:val="008402D9"/>
    <w:rsid w:val="008D0F95"/>
    <w:rsid w:val="008D5B63"/>
    <w:rsid w:val="008E26B8"/>
    <w:rsid w:val="009068DB"/>
    <w:rsid w:val="009175F9"/>
    <w:rsid w:val="00943602"/>
    <w:rsid w:val="009761CF"/>
    <w:rsid w:val="00982807"/>
    <w:rsid w:val="009B0D92"/>
    <w:rsid w:val="009E168D"/>
    <w:rsid w:val="00A03098"/>
    <w:rsid w:val="00A0551D"/>
    <w:rsid w:val="00A3732E"/>
    <w:rsid w:val="00A53085"/>
    <w:rsid w:val="00AA1356"/>
    <w:rsid w:val="00AA50E2"/>
    <w:rsid w:val="00B056C1"/>
    <w:rsid w:val="00B16FC4"/>
    <w:rsid w:val="00B5370A"/>
    <w:rsid w:val="00BD0C39"/>
    <w:rsid w:val="00C56882"/>
    <w:rsid w:val="00C8076D"/>
    <w:rsid w:val="00CC39C2"/>
    <w:rsid w:val="00D31502"/>
    <w:rsid w:val="00DA2E40"/>
    <w:rsid w:val="00DB61AB"/>
    <w:rsid w:val="00DC6A38"/>
    <w:rsid w:val="00DF4AA5"/>
    <w:rsid w:val="00E6467D"/>
    <w:rsid w:val="00EA15BC"/>
    <w:rsid w:val="00EB1492"/>
    <w:rsid w:val="00F12F0D"/>
    <w:rsid w:val="00F43B74"/>
    <w:rsid w:val="00FE250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iPriority="22" w:unhideWhenUsed="0" w:qFormat="1"/>
    <w:lsdException w:name="Emphasis" w:semiHidden="0" w:unhideWhenUsed="0"/>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uiPriority w:val="34"/>
    <w:qFormat/>
    <w:rsid w:val="00827EC0"/>
    <w:pPr>
      <w:ind w:left="720"/>
      <w:contextualSpacing/>
    </w:pPr>
  </w:style>
  <w:style w:type="character" w:styleId="Hyperlink">
    <w:name w:val="Hyperlink"/>
    <w:basedOn w:val="Standaardalinea-lettertype"/>
    <w:rsid w:val="00B5370A"/>
    <w:rPr>
      <w:color w:val="0000FF" w:themeColor="hyperlink"/>
      <w:u w:val="single"/>
    </w:rPr>
  </w:style>
  <w:style w:type="character" w:styleId="Verwijzingopmerking">
    <w:name w:val="annotation reference"/>
    <w:basedOn w:val="Standaardalinea-lettertype"/>
    <w:rsid w:val="008D0F95"/>
    <w:rPr>
      <w:sz w:val="16"/>
      <w:szCs w:val="16"/>
    </w:rPr>
  </w:style>
  <w:style w:type="paragraph" w:styleId="Tekstopmerking">
    <w:name w:val="annotation text"/>
    <w:basedOn w:val="Standaard"/>
    <w:link w:val="TekstopmerkingChar"/>
    <w:rsid w:val="008D0F95"/>
    <w:pPr>
      <w:spacing w:line="240" w:lineRule="auto"/>
    </w:pPr>
    <w:rPr>
      <w:sz w:val="20"/>
      <w:szCs w:val="20"/>
    </w:rPr>
  </w:style>
  <w:style w:type="character" w:customStyle="1" w:styleId="TekstopmerkingChar">
    <w:name w:val="Tekst opmerking Char"/>
    <w:basedOn w:val="Standaardalinea-lettertype"/>
    <w:link w:val="Tekstopmerking"/>
    <w:rsid w:val="008D0F95"/>
    <w:rPr>
      <w:sz w:val="20"/>
      <w:szCs w:val="20"/>
    </w:rPr>
  </w:style>
  <w:style w:type="paragraph" w:styleId="Onderwerpvanopmerking">
    <w:name w:val="annotation subject"/>
    <w:basedOn w:val="Tekstopmerking"/>
    <w:next w:val="Tekstopmerking"/>
    <w:link w:val="OnderwerpvanopmerkingChar"/>
    <w:rsid w:val="008D0F95"/>
    <w:rPr>
      <w:b/>
      <w:bCs/>
    </w:rPr>
  </w:style>
  <w:style w:type="character" w:customStyle="1" w:styleId="OnderwerpvanopmerkingChar">
    <w:name w:val="Onderwerp van opmerking Char"/>
    <w:basedOn w:val="TekstopmerkingChar"/>
    <w:link w:val="Onderwerpvanopmerking"/>
    <w:rsid w:val="008D0F95"/>
    <w:rPr>
      <w:b/>
      <w:bCs/>
      <w:sz w:val="20"/>
      <w:szCs w:val="20"/>
    </w:rPr>
  </w:style>
  <w:style w:type="paragraph" w:styleId="Ballontekst">
    <w:name w:val="Balloon Text"/>
    <w:basedOn w:val="Standaard"/>
    <w:link w:val="BallontekstChar"/>
    <w:rsid w:val="008D0F9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D0F95"/>
    <w:rPr>
      <w:rFonts w:ascii="Tahoma" w:hAnsi="Tahoma" w:cs="Tahoma"/>
      <w:sz w:val="16"/>
      <w:szCs w:val="16"/>
    </w:rPr>
  </w:style>
  <w:style w:type="character" w:styleId="Zwaar">
    <w:name w:val="Strong"/>
    <w:basedOn w:val="Standaardalinea-lettertype"/>
    <w:uiPriority w:val="22"/>
    <w:qFormat/>
    <w:rsid w:val="00021CC6"/>
    <w:rPr>
      <w:b/>
      <w:bCs/>
    </w:rPr>
  </w:style>
  <w:style w:type="paragraph" w:styleId="Normaalweb">
    <w:name w:val="Normal (Web)"/>
    <w:basedOn w:val="Standaard"/>
    <w:uiPriority w:val="99"/>
    <w:unhideWhenUsed/>
    <w:rsid w:val="00021CC6"/>
    <w:pPr>
      <w:spacing w:before="100" w:beforeAutospacing="1" w:after="100" w:afterAutospacing="1" w:line="360" w:lineRule="atLeast"/>
    </w:pPr>
    <w:rPr>
      <w:rFonts w:ascii="Times New Roman" w:hAnsi="Times New Roman"/>
      <w:color w:val="333333"/>
      <w:sz w:val="24"/>
      <w:szCs w:val="24"/>
    </w:rPr>
  </w:style>
  <w:style w:type="paragraph" w:styleId="Tekstzonderopmaak">
    <w:name w:val="Plain Text"/>
    <w:basedOn w:val="Standaard"/>
    <w:link w:val="TekstzonderopmaakChar"/>
    <w:semiHidden/>
    <w:unhideWhenUsed/>
    <w:rsid w:val="000E0F9C"/>
    <w:pPr>
      <w:spacing w:line="240" w:lineRule="auto"/>
    </w:pPr>
    <w:rPr>
      <w:rFonts w:ascii="Consolas" w:hAnsi="Consolas" w:cs="Consolas"/>
    </w:rPr>
  </w:style>
  <w:style w:type="character" w:customStyle="1" w:styleId="TekstzonderopmaakChar">
    <w:name w:val="Tekst zonder opmaak Char"/>
    <w:basedOn w:val="Standaardalinea-lettertype"/>
    <w:link w:val="Tekstzonderopmaak"/>
    <w:semiHidden/>
    <w:rsid w:val="000E0F9C"/>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iPriority="22" w:unhideWhenUsed="0" w:qFormat="1"/>
    <w:lsdException w:name="Emphasis" w:semiHidden="0" w:unhideWhenUsed="0"/>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uiPriority w:val="34"/>
    <w:qFormat/>
    <w:rsid w:val="00827EC0"/>
    <w:pPr>
      <w:ind w:left="720"/>
      <w:contextualSpacing/>
    </w:pPr>
  </w:style>
  <w:style w:type="character" w:styleId="Hyperlink">
    <w:name w:val="Hyperlink"/>
    <w:basedOn w:val="Standaardalinea-lettertype"/>
    <w:rsid w:val="00B5370A"/>
    <w:rPr>
      <w:color w:val="0000FF" w:themeColor="hyperlink"/>
      <w:u w:val="single"/>
    </w:rPr>
  </w:style>
  <w:style w:type="character" w:styleId="Verwijzingopmerking">
    <w:name w:val="annotation reference"/>
    <w:basedOn w:val="Standaardalinea-lettertype"/>
    <w:rsid w:val="008D0F95"/>
    <w:rPr>
      <w:sz w:val="16"/>
      <w:szCs w:val="16"/>
    </w:rPr>
  </w:style>
  <w:style w:type="paragraph" w:styleId="Tekstopmerking">
    <w:name w:val="annotation text"/>
    <w:basedOn w:val="Standaard"/>
    <w:link w:val="TekstopmerkingChar"/>
    <w:rsid w:val="008D0F95"/>
    <w:pPr>
      <w:spacing w:line="240" w:lineRule="auto"/>
    </w:pPr>
    <w:rPr>
      <w:sz w:val="20"/>
      <w:szCs w:val="20"/>
    </w:rPr>
  </w:style>
  <w:style w:type="character" w:customStyle="1" w:styleId="TekstopmerkingChar">
    <w:name w:val="Tekst opmerking Char"/>
    <w:basedOn w:val="Standaardalinea-lettertype"/>
    <w:link w:val="Tekstopmerking"/>
    <w:rsid w:val="008D0F95"/>
    <w:rPr>
      <w:sz w:val="20"/>
      <w:szCs w:val="20"/>
    </w:rPr>
  </w:style>
  <w:style w:type="paragraph" w:styleId="Onderwerpvanopmerking">
    <w:name w:val="annotation subject"/>
    <w:basedOn w:val="Tekstopmerking"/>
    <w:next w:val="Tekstopmerking"/>
    <w:link w:val="OnderwerpvanopmerkingChar"/>
    <w:rsid w:val="008D0F95"/>
    <w:rPr>
      <w:b/>
      <w:bCs/>
    </w:rPr>
  </w:style>
  <w:style w:type="character" w:customStyle="1" w:styleId="OnderwerpvanopmerkingChar">
    <w:name w:val="Onderwerp van opmerking Char"/>
    <w:basedOn w:val="TekstopmerkingChar"/>
    <w:link w:val="Onderwerpvanopmerking"/>
    <w:rsid w:val="008D0F95"/>
    <w:rPr>
      <w:b/>
      <w:bCs/>
      <w:sz w:val="20"/>
      <w:szCs w:val="20"/>
    </w:rPr>
  </w:style>
  <w:style w:type="paragraph" w:styleId="Ballontekst">
    <w:name w:val="Balloon Text"/>
    <w:basedOn w:val="Standaard"/>
    <w:link w:val="BallontekstChar"/>
    <w:rsid w:val="008D0F9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D0F95"/>
    <w:rPr>
      <w:rFonts w:ascii="Tahoma" w:hAnsi="Tahoma" w:cs="Tahoma"/>
      <w:sz w:val="16"/>
      <w:szCs w:val="16"/>
    </w:rPr>
  </w:style>
  <w:style w:type="character" w:styleId="Zwaar">
    <w:name w:val="Strong"/>
    <w:basedOn w:val="Standaardalinea-lettertype"/>
    <w:uiPriority w:val="22"/>
    <w:qFormat/>
    <w:rsid w:val="00021CC6"/>
    <w:rPr>
      <w:b/>
      <w:bCs/>
    </w:rPr>
  </w:style>
  <w:style w:type="paragraph" w:styleId="Normaalweb">
    <w:name w:val="Normal (Web)"/>
    <w:basedOn w:val="Standaard"/>
    <w:uiPriority w:val="99"/>
    <w:unhideWhenUsed/>
    <w:rsid w:val="00021CC6"/>
    <w:pPr>
      <w:spacing w:before="100" w:beforeAutospacing="1" w:after="100" w:afterAutospacing="1" w:line="360" w:lineRule="atLeast"/>
    </w:pPr>
    <w:rPr>
      <w:rFonts w:ascii="Times New Roman" w:hAnsi="Times New Roman"/>
      <w:color w:val="333333"/>
      <w:sz w:val="24"/>
      <w:szCs w:val="24"/>
    </w:rPr>
  </w:style>
  <w:style w:type="paragraph" w:styleId="Tekstzonderopmaak">
    <w:name w:val="Plain Text"/>
    <w:basedOn w:val="Standaard"/>
    <w:link w:val="TekstzonderopmaakChar"/>
    <w:semiHidden/>
    <w:unhideWhenUsed/>
    <w:rsid w:val="000E0F9C"/>
    <w:pPr>
      <w:spacing w:line="240" w:lineRule="auto"/>
    </w:pPr>
    <w:rPr>
      <w:rFonts w:ascii="Consolas" w:hAnsi="Consolas" w:cs="Consolas"/>
    </w:rPr>
  </w:style>
  <w:style w:type="character" w:customStyle="1" w:styleId="TekstzonderopmaakChar">
    <w:name w:val="Tekst zonder opmaak Char"/>
    <w:basedOn w:val="Standaardalinea-lettertype"/>
    <w:link w:val="Tekstzonderopmaak"/>
    <w:semiHidden/>
    <w:rsid w:val="000E0F9C"/>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400099466">
      <w:bodyDiv w:val="1"/>
      <w:marLeft w:val="0"/>
      <w:marRight w:val="0"/>
      <w:marTop w:val="0"/>
      <w:marBottom w:val="0"/>
      <w:divBdr>
        <w:top w:val="none" w:sz="0" w:space="0" w:color="auto"/>
        <w:left w:val="none" w:sz="0" w:space="0" w:color="auto"/>
        <w:bottom w:val="none" w:sz="0" w:space="0" w:color="auto"/>
        <w:right w:val="none" w:sz="0" w:space="0" w:color="auto"/>
      </w:divBdr>
    </w:div>
    <w:div w:id="567570218">
      <w:bodyDiv w:val="1"/>
      <w:marLeft w:val="0"/>
      <w:marRight w:val="0"/>
      <w:marTop w:val="0"/>
      <w:marBottom w:val="0"/>
      <w:divBdr>
        <w:top w:val="none" w:sz="0" w:space="0" w:color="auto"/>
        <w:left w:val="none" w:sz="0" w:space="0" w:color="auto"/>
        <w:bottom w:val="none" w:sz="0" w:space="0" w:color="auto"/>
        <w:right w:val="none" w:sz="0" w:space="0" w:color="auto"/>
      </w:divBdr>
    </w:div>
    <w:div w:id="785588375">
      <w:bodyDiv w:val="1"/>
      <w:marLeft w:val="0"/>
      <w:marRight w:val="0"/>
      <w:marTop w:val="0"/>
      <w:marBottom w:val="0"/>
      <w:divBdr>
        <w:top w:val="none" w:sz="0" w:space="0" w:color="auto"/>
        <w:left w:val="none" w:sz="0" w:space="0" w:color="auto"/>
        <w:bottom w:val="none" w:sz="0" w:space="0" w:color="auto"/>
        <w:right w:val="none" w:sz="0" w:space="0" w:color="auto"/>
      </w:divBdr>
    </w:div>
    <w:div w:id="847208920">
      <w:bodyDiv w:val="1"/>
      <w:marLeft w:val="0"/>
      <w:marRight w:val="0"/>
      <w:marTop w:val="0"/>
      <w:marBottom w:val="0"/>
      <w:divBdr>
        <w:top w:val="none" w:sz="0" w:space="0" w:color="auto"/>
        <w:left w:val="none" w:sz="0" w:space="0" w:color="auto"/>
        <w:bottom w:val="none" w:sz="0" w:space="0" w:color="auto"/>
        <w:right w:val="none" w:sz="0" w:space="0" w:color="auto"/>
      </w:divBdr>
    </w:div>
    <w:div w:id="1194806015">
      <w:bodyDiv w:val="1"/>
      <w:marLeft w:val="0"/>
      <w:marRight w:val="0"/>
      <w:marTop w:val="0"/>
      <w:marBottom w:val="0"/>
      <w:divBdr>
        <w:top w:val="none" w:sz="0" w:space="0" w:color="auto"/>
        <w:left w:val="none" w:sz="0" w:space="0" w:color="auto"/>
        <w:bottom w:val="none" w:sz="0" w:space="0" w:color="auto"/>
        <w:right w:val="none" w:sz="0" w:space="0" w:color="auto"/>
      </w:divBdr>
    </w:div>
    <w:div w:id="1215432458">
      <w:bodyDiv w:val="1"/>
      <w:marLeft w:val="0"/>
      <w:marRight w:val="0"/>
      <w:marTop w:val="0"/>
      <w:marBottom w:val="0"/>
      <w:divBdr>
        <w:top w:val="none" w:sz="0" w:space="0" w:color="auto"/>
        <w:left w:val="none" w:sz="0" w:space="0" w:color="auto"/>
        <w:bottom w:val="none" w:sz="0" w:space="0" w:color="auto"/>
        <w:right w:val="none" w:sz="0" w:space="0" w:color="auto"/>
      </w:divBdr>
      <w:divsChild>
        <w:div w:id="2134787215">
          <w:marLeft w:val="0"/>
          <w:marRight w:val="0"/>
          <w:marTop w:val="0"/>
          <w:marBottom w:val="600"/>
          <w:divBdr>
            <w:top w:val="none" w:sz="0" w:space="0" w:color="auto"/>
            <w:left w:val="none" w:sz="0" w:space="0" w:color="auto"/>
            <w:bottom w:val="none" w:sz="0" w:space="0" w:color="auto"/>
            <w:right w:val="none" w:sz="0" w:space="0" w:color="auto"/>
          </w:divBdr>
          <w:divsChild>
            <w:div w:id="17725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90786">
      <w:bodyDiv w:val="1"/>
      <w:marLeft w:val="0"/>
      <w:marRight w:val="0"/>
      <w:marTop w:val="0"/>
      <w:marBottom w:val="0"/>
      <w:divBdr>
        <w:top w:val="none" w:sz="0" w:space="0" w:color="auto"/>
        <w:left w:val="none" w:sz="0" w:space="0" w:color="auto"/>
        <w:bottom w:val="none" w:sz="0" w:space="0" w:color="auto"/>
        <w:right w:val="none" w:sz="0" w:space="0" w:color="auto"/>
      </w:divBdr>
    </w:div>
    <w:div w:id="1615943908">
      <w:bodyDiv w:val="1"/>
      <w:marLeft w:val="0"/>
      <w:marRight w:val="0"/>
      <w:marTop w:val="0"/>
      <w:marBottom w:val="0"/>
      <w:divBdr>
        <w:top w:val="none" w:sz="0" w:space="0" w:color="auto"/>
        <w:left w:val="none" w:sz="0" w:space="0" w:color="auto"/>
        <w:bottom w:val="none" w:sz="0" w:space="0" w:color="auto"/>
        <w:right w:val="none" w:sz="0" w:space="0" w:color="auto"/>
      </w:divBdr>
    </w:div>
    <w:div w:id="1702775892">
      <w:bodyDiv w:val="1"/>
      <w:marLeft w:val="0"/>
      <w:marRight w:val="0"/>
      <w:marTop w:val="0"/>
      <w:marBottom w:val="0"/>
      <w:divBdr>
        <w:top w:val="none" w:sz="0" w:space="0" w:color="auto"/>
        <w:left w:val="none" w:sz="0" w:space="0" w:color="auto"/>
        <w:bottom w:val="none" w:sz="0" w:space="0" w:color="auto"/>
        <w:right w:val="none" w:sz="0" w:space="0" w:color="auto"/>
      </w:divBdr>
    </w:div>
    <w:div w:id="1739935374">
      <w:bodyDiv w:val="1"/>
      <w:marLeft w:val="0"/>
      <w:marRight w:val="0"/>
      <w:marTop w:val="0"/>
      <w:marBottom w:val="0"/>
      <w:divBdr>
        <w:top w:val="none" w:sz="0" w:space="0" w:color="auto"/>
        <w:left w:val="none" w:sz="0" w:space="0" w:color="auto"/>
        <w:bottom w:val="none" w:sz="0" w:space="0" w:color="auto"/>
        <w:right w:val="none" w:sz="0" w:space="0" w:color="auto"/>
      </w:divBdr>
      <w:divsChild>
        <w:div w:id="762216016">
          <w:marLeft w:val="0"/>
          <w:marRight w:val="0"/>
          <w:marTop w:val="0"/>
          <w:marBottom w:val="600"/>
          <w:divBdr>
            <w:top w:val="none" w:sz="0" w:space="0" w:color="auto"/>
            <w:left w:val="none" w:sz="0" w:space="0" w:color="auto"/>
            <w:bottom w:val="none" w:sz="0" w:space="0" w:color="auto"/>
            <w:right w:val="none" w:sz="0" w:space="0" w:color="auto"/>
          </w:divBdr>
          <w:divsChild>
            <w:div w:id="10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104">
      <w:bodyDiv w:val="1"/>
      <w:marLeft w:val="0"/>
      <w:marRight w:val="0"/>
      <w:marTop w:val="0"/>
      <w:marBottom w:val="0"/>
      <w:divBdr>
        <w:top w:val="none" w:sz="0" w:space="0" w:color="auto"/>
        <w:left w:val="none" w:sz="0" w:space="0" w:color="auto"/>
        <w:bottom w:val="none" w:sz="0" w:space="0" w:color="auto"/>
        <w:right w:val="none" w:sz="0" w:space="0" w:color="auto"/>
      </w:divBdr>
      <w:divsChild>
        <w:div w:id="15425749">
          <w:marLeft w:val="0"/>
          <w:marRight w:val="0"/>
          <w:marTop w:val="0"/>
          <w:marBottom w:val="600"/>
          <w:divBdr>
            <w:top w:val="none" w:sz="0" w:space="0" w:color="auto"/>
            <w:left w:val="none" w:sz="0" w:space="0" w:color="auto"/>
            <w:bottom w:val="none" w:sz="0" w:space="0" w:color="auto"/>
            <w:right w:val="none" w:sz="0" w:space="0" w:color="auto"/>
          </w:divBdr>
          <w:divsChild>
            <w:div w:id="3908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mokumflex@amsterdam.nl"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kumflex@amsterdam.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5A83E-9A72-4785-B981-91E0F195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1140</Words>
  <Characters>6274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Engelen, Jasmijn van</dc:creator>
  <cp:lastModifiedBy>Marianne</cp:lastModifiedBy>
  <cp:revision>2</cp:revision>
  <dcterms:created xsi:type="dcterms:W3CDTF">2019-09-02T07:12:00Z</dcterms:created>
  <dcterms:modified xsi:type="dcterms:W3CDTF">2019-09-02T07:12:00Z</dcterms:modified>
</cp:coreProperties>
</file>